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22C5" w14:textId="77777777" w:rsidR="00774AB4" w:rsidRDefault="00774AB4" w:rsidP="0000621D">
      <w:pPr>
        <w:pStyle w:val="Heading1"/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7F8A5CE0" wp14:editId="71794B76">
            <wp:extent cx="750755" cy="971550"/>
            <wp:effectExtent l="0" t="0" r="0" b="0"/>
            <wp:docPr id="1413989641" name="Picture 1" descr="A logo with a yellow eagle and s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89641" name="Picture 1" descr="A logo with a yellow eagle and sword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444" cy="99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FC98E" w14:textId="5550E933" w:rsidR="00BF005D" w:rsidRPr="0000621D" w:rsidRDefault="00000000" w:rsidP="0000621D">
      <w:pPr>
        <w:pStyle w:val="Heading1"/>
        <w:jc w:val="center"/>
        <w:rPr>
          <w:lang w:val="fr-FR"/>
        </w:rPr>
      </w:pPr>
      <w:r w:rsidRPr="0000621D">
        <w:rPr>
          <w:lang w:val="fr-FR"/>
        </w:rPr>
        <w:t>TAU PHI TAU FRATERNITY, Inc.</w:t>
      </w:r>
    </w:p>
    <w:p w14:paraId="1E140F59" w14:textId="6C0A2F36" w:rsidR="00BF005D" w:rsidRDefault="00000000" w:rsidP="0000621D">
      <w:pPr>
        <w:pStyle w:val="Heading2"/>
        <w:jc w:val="center"/>
      </w:pPr>
      <w:r>
        <w:t>SCHOLARSHIP PROGRAM 202</w:t>
      </w:r>
      <w:r w:rsidR="00BE6B92">
        <w:t>6</w:t>
      </w:r>
      <w:r>
        <w:t xml:space="preserve"> APPLICATION FORM</w:t>
      </w:r>
    </w:p>
    <w:p w14:paraId="029D9D1B" w14:textId="77777777" w:rsidR="00BF005D" w:rsidRDefault="00000000">
      <w:pPr>
        <w:pStyle w:val="Heading3"/>
      </w:pPr>
      <w:r>
        <w:t>Print Edition</w:t>
      </w:r>
    </w:p>
    <w:p w14:paraId="73A0CB21" w14:textId="29079A48" w:rsidR="00BF005D" w:rsidRDefault="00000000">
      <w:r>
        <w:t xml:space="preserve">Deadline: This application form and all other required documentation must be received by </w:t>
      </w:r>
      <w:r w:rsidR="00224BDF">
        <w:rPr>
          <w:highlight w:val="yellow"/>
        </w:rPr>
        <w:t xml:space="preserve">April 3, </w:t>
      </w:r>
      <w:proofErr w:type="gramStart"/>
      <w:r w:rsidR="00224BDF">
        <w:rPr>
          <w:highlight w:val="yellow"/>
        </w:rPr>
        <w:t xml:space="preserve">2026 </w:t>
      </w:r>
      <w:r w:rsidR="00BE6B92">
        <w:rPr>
          <w:highlight w:val="yellow"/>
        </w:rPr>
        <w:t xml:space="preserve"> </w:t>
      </w:r>
      <w:r w:rsidRPr="00BE6B92">
        <w:rPr>
          <w:highlight w:val="yellow"/>
        </w:rPr>
        <w:t>(</w:t>
      </w:r>
      <w:proofErr w:type="gramEnd"/>
      <w:r w:rsidRPr="00BE6B92">
        <w:rPr>
          <w:highlight w:val="yellow"/>
        </w:rPr>
        <w:t>5:00 p.m. Eastern Time).</w:t>
      </w:r>
    </w:p>
    <w:p w14:paraId="7A9DA547" w14:textId="77777777" w:rsidR="00BF005D" w:rsidRPr="0000621D" w:rsidRDefault="00000000">
      <w:pPr>
        <w:rPr>
          <w:b/>
          <w:bCs/>
        </w:rPr>
      </w:pPr>
      <w:r>
        <w:t xml:space="preserve">Mail to: Tau Phi Tau Scholarship Program, 541 Westchester Pl SW, Ocean Isle Beach, NC </w:t>
      </w:r>
      <w:r w:rsidRPr="0000621D">
        <w:t>28469.</w:t>
      </w:r>
    </w:p>
    <w:p w14:paraId="0CDA821E" w14:textId="6C7561D4" w:rsidR="00BF005D" w:rsidRPr="0000621D" w:rsidRDefault="00000000">
      <w:pPr>
        <w:rPr>
          <w:lang w:val="fr-FR"/>
        </w:rPr>
      </w:pPr>
      <w:proofErr w:type="gramStart"/>
      <w:r w:rsidRPr="0000621D">
        <w:rPr>
          <w:b/>
          <w:bCs/>
          <w:lang w:val="fr-FR"/>
        </w:rPr>
        <w:t>Questions?</w:t>
      </w:r>
      <w:proofErr w:type="gramEnd"/>
      <w:r w:rsidRPr="0000621D">
        <w:rPr>
          <w:lang w:val="fr-FR"/>
        </w:rPr>
        <w:t xml:space="preserve"> </w:t>
      </w:r>
      <w:r w:rsidR="00BE6B92">
        <w:rPr>
          <w:lang w:val="fr-FR"/>
        </w:rPr>
        <w:t xml:space="preserve"> </w:t>
      </w:r>
      <w:proofErr w:type="gramStart"/>
      <w:r w:rsidRPr="0000621D">
        <w:rPr>
          <w:lang w:val="fr-FR"/>
        </w:rPr>
        <w:t>Email:</w:t>
      </w:r>
      <w:proofErr w:type="gramEnd"/>
      <w:r w:rsidRPr="0000621D">
        <w:rPr>
          <w:lang w:val="fr-FR"/>
        </w:rPr>
        <w:t xml:space="preserve"> WAHarrison@aol.com</w:t>
      </w:r>
    </w:p>
    <w:p w14:paraId="35BE6CF9" w14:textId="79184631" w:rsidR="00BF005D" w:rsidRPr="0000621D" w:rsidRDefault="00000000">
      <w:pPr>
        <w:rPr>
          <w:lang w:val="fr-FR"/>
        </w:rPr>
      </w:pPr>
      <w:proofErr w:type="spellStart"/>
      <w:proofErr w:type="gramStart"/>
      <w:r w:rsidRPr="0000621D">
        <w:rPr>
          <w:b/>
          <w:bCs/>
          <w:lang w:val="fr-FR"/>
        </w:rPr>
        <w:t>Website</w:t>
      </w:r>
      <w:proofErr w:type="spellEnd"/>
      <w:r w:rsidRPr="0000621D">
        <w:rPr>
          <w:b/>
          <w:bCs/>
          <w:lang w:val="fr-FR"/>
        </w:rPr>
        <w:t>:</w:t>
      </w:r>
      <w:proofErr w:type="gramEnd"/>
      <w:r w:rsidRPr="0000621D">
        <w:rPr>
          <w:lang w:val="fr-FR"/>
        </w:rPr>
        <w:t xml:space="preserve"> </w:t>
      </w:r>
      <w:hyperlink r:id="rId7" w:history="1">
        <w:r w:rsidR="00774AB4" w:rsidRPr="00A169A4">
          <w:rPr>
            <w:rStyle w:val="Hyperlink"/>
            <w:lang w:val="fr-FR"/>
          </w:rPr>
          <w:t>www.tauphitaufraternity.org</w:t>
        </w:r>
      </w:hyperlink>
      <w:r w:rsidR="00774AB4">
        <w:rPr>
          <w:lang w:val="fr-FR"/>
        </w:rPr>
        <w:t xml:space="preserve"> </w:t>
      </w:r>
    </w:p>
    <w:p w14:paraId="65676F83" w14:textId="77777777" w:rsidR="00BF005D" w:rsidRDefault="00000000">
      <w:pPr>
        <w:pStyle w:val="Heading3"/>
      </w:pPr>
      <w:r>
        <w:t>Eligibility:</w:t>
      </w:r>
    </w:p>
    <w:p w14:paraId="4C2DD360" w14:textId="77777777" w:rsidR="00BF005D" w:rsidRDefault="00000000">
      <w:r>
        <w:t>Students must meet these criteria to be eligible. Please initial.</w:t>
      </w:r>
    </w:p>
    <w:p w14:paraId="42AEE122" w14:textId="25D11E86" w:rsidR="00BF005D" w:rsidRDefault="00000000">
      <w:r>
        <w:t>____ I confirm that I am a High School Senior or HS Graduate.</w:t>
      </w:r>
    </w:p>
    <w:p w14:paraId="49FF9EDB" w14:textId="4F5768C6" w:rsidR="00BF005D" w:rsidRDefault="00000000">
      <w:r>
        <w:t>____ I live in the United States (includes Washington, DC, and Puerto Rico).</w:t>
      </w:r>
    </w:p>
    <w:p w14:paraId="6E7E18AA" w14:textId="4529A9F4" w:rsidR="00BF005D" w:rsidRDefault="00000000">
      <w:r>
        <w:t>____ I will be attending a Historically Black College/University (HBCU) in the United States in the fall of 202</w:t>
      </w:r>
      <w:r w:rsidR="00BE6B92">
        <w:t>6</w:t>
      </w:r>
      <w:r>
        <w:t>.</w:t>
      </w:r>
    </w:p>
    <w:p w14:paraId="76851B2E" w14:textId="77777777" w:rsidR="00BF005D" w:rsidRDefault="00000000">
      <w:r>
        <w:t>____ * If chosen for a scholarship, I will attend a Tau Phi Tau orientation, if invited.</w:t>
      </w:r>
    </w:p>
    <w:p w14:paraId="6B70A36D" w14:textId="77777777" w:rsidR="00BF005D" w:rsidRDefault="00000000">
      <w:pPr>
        <w:pStyle w:val="Heading3"/>
      </w:pPr>
      <w:r>
        <w:t>Personal Information</w:t>
      </w:r>
    </w:p>
    <w:p w14:paraId="5B3A8634" w14:textId="77777777" w:rsidR="00BF005D" w:rsidRDefault="00000000">
      <w:r>
        <w:t>* Name (First, Middle, Last): __________________________________</w:t>
      </w:r>
    </w:p>
    <w:p w14:paraId="6F3B7199" w14:textId="77777777" w:rsidR="00BF005D" w:rsidRDefault="00000000">
      <w:r>
        <w:t>* Preferred Name (if different): ______________________________</w:t>
      </w:r>
    </w:p>
    <w:p w14:paraId="5681EC52" w14:textId="77777777" w:rsidR="00BF005D" w:rsidRDefault="00000000">
      <w:r>
        <w:t>* Have you won a Tau Phi Tau scholarship before? (Yes/No, Year: ______)</w:t>
      </w:r>
    </w:p>
    <w:p w14:paraId="5153FBCD" w14:textId="77777777" w:rsidR="00BF005D" w:rsidRDefault="00000000">
      <w:r>
        <w:t>* Home Address: ____________________________________________</w:t>
      </w:r>
    </w:p>
    <w:p w14:paraId="1DEFC489" w14:textId="77777777" w:rsidR="00BF005D" w:rsidRDefault="00000000">
      <w:r>
        <w:t>* City: ___________________ * State: ____ * ZIP: __________</w:t>
      </w:r>
    </w:p>
    <w:p w14:paraId="1253862D" w14:textId="77777777" w:rsidR="00BF005D" w:rsidRDefault="00000000">
      <w:r>
        <w:t>* Primary telephone: (____) __________</w:t>
      </w:r>
    </w:p>
    <w:p w14:paraId="294F2DFD" w14:textId="77777777" w:rsidR="00BF005D" w:rsidRDefault="00000000">
      <w:r>
        <w:lastRenderedPageBreak/>
        <w:t>* Secondary telephone: (____) __________</w:t>
      </w:r>
    </w:p>
    <w:p w14:paraId="5DA3FAE1" w14:textId="77777777" w:rsidR="00BF005D" w:rsidRDefault="00000000">
      <w:r>
        <w:t>* E-mail: ___________________________</w:t>
      </w:r>
    </w:p>
    <w:p w14:paraId="76DC7DE0" w14:textId="77777777" w:rsidR="00BF005D" w:rsidRDefault="00000000">
      <w:r>
        <w:t>* Date of Birth (MM/DD/YYYY): ____/____/____</w:t>
      </w:r>
    </w:p>
    <w:p w14:paraId="03D5E90C" w14:textId="77777777" w:rsidR="00BF005D" w:rsidRDefault="00000000">
      <w:pPr>
        <w:pStyle w:val="Heading3"/>
      </w:pPr>
      <w:r>
        <w:t>Educational Background</w:t>
      </w:r>
    </w:p>
    <w:p w14:paraId="0AD4EAA5" w14:textId="77777777" w:rsidR="00051D4A" w:rsidRPr="00051D4A" w:rsidRDefault="00051D4A" w:rsidP="00051D4A"/>
    <w:p w14:paraId="405A2FC6" w14:textId="77777777" w:rsidR="00BF005D" w:rsidRDefault="00000000">
      <w:r>
        <w:t>* Current School Name: __________________________________</w:t>
      </w:r>
    </w:p>
    <w:p w14:paraId="5EE7A488" w14:textId="77777777" w:rsidR="00BF005D" w:rsidRDefault="00000000">
      <w:r>
        <w:t>* City: ______________ * State: ____ * ZIP: __________</w:t>
      </w:r>
    </w:p>
    <w:p w14:paraId="779FDAEE" w14:textId="77777777" w:rsidR="00BF005D" w:rsidRDefault="00000000">
      <w:r>
        <w:t>* Phone number: (____) __________</w:t>
      </w:r>
    </w:p>
    <w:p w14:paraId="4A9EE162" w14:textId="77777777" w:rsidR="00BF005D" w:rsidRDefault="00000000">
      <w:r>
        <w:t>* Current GPA: __________</w:t>
      </w:r>
    </w:p>
    <w:p w14:paraId="4C394F6E" w14:textId="77777777" w:rsidR="00BF005D" w:rsidRDefault="00000000">
      <w:r>
        <w:t>* College Admission Test Scores (attach reports): ACT: ______ SAT: ______ Other: ______</w:t>
      </w:r>
    </w:p>
    <w:p w14:paraId="4DA91F34" w14:textId="7800C4F0" w:rsidR="00BF005D" w:rsidRDefault="00000000">
      <w:r>
        <w:t>* College Attending in 202</w:t>
      </w:r>
      <w:r w:rsidR="00BE6B92">
        <w:t>6</w:t>
      </w:r>
      <w:r>
        <w:t xml:space="preserve"> (or list under consideration): __________________________________</w:t>
      </w:r>
    </w:p>
    <w:p w14:paraId="6C1EEB79" w14:textId="429EB260" w:rsidR="00BF005D" w:rsidRDefault="00000000">
      <w:r>
        <w:t>* Classification in Fall 202</w:t>
      </w:r>
      <w:r w:rsidR="00BE6B92">
        <w:t>6</w:t>
      </w:r>
      <w:r>
        <w:t xml:space="preserve"> (Freshman, Sophomore, etc.): __________</w:t>
      </w:r>
    </w:p>
    <w:p w14:paraId="793C7C23" w14:textId="77777777" w:rsidR="00BF005D" w:rsidRDefault="00000000">
      <w:r>
        <w:t>* Degree(s) Pursuing: __________________________________</w:t>
      </w:r>
    </w:p>
    <w:p w14:paraId="20733C3C" w14:textId="77777777" w:rsidR="00BF005D" w:rsidRDefault="00000000">
      <w:r>
        <w:t>* Career Field of Interest: ______________________________</w:t>
      </w:r>
    </w:p>
    <w:p w14:paraId="7FDA8476" w14:textId="77777777" w:rsidR="00BF005D" w:rsidRDefault="00000000">
      <w:r>
        <w:t>* Anticipated Graduation Year: __________</w:t>
      </w:r>
    </w:p>
    <w:p w14:paraId="7D18ABAF" w14:textId="77777777" w:rsidR="00BF005D" w:rsidRDefault="00000000">
      <w:pPr>
        <w:pStyle w:val="Heading3"/>
      </w:pPr>
      <w:r>
        <w:t>Essay Requirement</w:t>
      </w:r>
    </w:p>
    <w:p w14:paraId="367F4C7D" w14:textId="77777777" w:rsidR="00BF005D" w:rsidRDefault="00000000">
      <w:r>
        <w:t>Write an essay (max 1,000 words) describing your notable qualities, attitude about social justice, and leadership ability. Attach to this form.</w:t>
      </w:r>
    </w:p>
    <w:p w14:paraId="4CA63140" w14:textId="77777777" w:rsidR="00BF005D" w:rsidRDefault="00000000">
      <w:pPr>
        <w:pStyle w:val="Heading3"/>
      </w:pPr>
      <w:r>
        <w:t>Certification Statement</w:t>
      </w:r>
    </w:p>
    <w:p w14:paraId="1EBC35ED" w14:textId="77777777" w:rsidR="00BF005D" w:rsidRDefault="00000000">
      <w:r>
        <w:t>By signing below, I confirm that all information provided is true and correct to the best of my knowledge.</w:t>
      </w:r>
    </w:p>
    <w:p w14:paraId="356D7820" w14:textId="77777777" w:rsidR="00BF005D" w:rsidRDefault="00000000">
      <w:r>
        <w:t>Signed: __________________________________  Date: ______________</w:t>
      </w:r>
    </w:p>
    <w:sectPr w:rsidR="00BF00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706490">
    <w:abstractNumId w:val="8"/>
  </w:num>
  <w:num w:numId="2" w16cid:durableId="1694770628">
    <w:abstractNumId w:val="6"/>
  </w:num>
  <w:num w:numId="3" w16cid:durableId="760108629">
    <w:abstractNumId w:val="5"/>
  </w:num>
  <w:num w:numId="4" w16cid:durableId="731317596">
    <w:abstractNumId w:val="4"/>
  </w:num>
  <w:num w:numId="5" w16cid:durableId="1730030747">
    <w:abstractNumId w:val="7"/>
  </w:num>
  <w:num w:numId="6" w16cid:durableId="19672667">
    <w:abstractNumId w:val="3"/>
  </w:num>
  <w:num w:numId="7" w16cid:durableId="37321860">
    <w:abstractNumId w:val="2"/>
  </w:num>
  <w:num w:numId="8" w16cid:durableId="1118138318">
    <w:abstractNumId w:val="1"/>
  </w:num>
  <w:num w:numId="9" w16cid:durableId="26431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1D"/>
    <w:rsid w:val="00034616"/>
    <w:rsid w:val="00051D4A"/>
    <w:rsid w:val="0006063C"/>
    <w:rsid w:val="0015074B"/>
    <w:rsid w:val="00224BDF"/>
    <w:rsid w:val="0029639D"/>
    <w:rsid w:val="00326F90"/>
    <w:rsid w:val="004B38B3"/>
    <w:rsid w:val="00622089"/>
    <w:rsid w:val="00774AB4"/>
    <w:rsid w:val="00955EA0"/>
    <w:rsid w:val="00AA1D8D"/>
    <w:rsid w:val="00B47730"/>
    <w:rsid w:val="00BA49B0"/>
    <w:rsid w:val="00BE6B92"/>
    <w:rsid w:val="00BF005D"/>
    <w:rsid w:val="00CB0664"/>
    <w:rsid w:val="00D00E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28D42"/>
  <w14:defaultImageDpi w14:val="300"/>
  <w15:docId w15:val="{ECEF4FB7-494E-F442-B72B-F8BC7998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74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uphitaufraterni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346</Words>
  <Characters>1982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Effenus Henderson</cp:lastModifiedBy>
  <cp:revision>4</cp:revision>
  <dcterms:created xsi:type="dcterms:W3CDTF">2026-01-17T17:46:00Z</dcterms:created>
  <dcterms:modified xsi:type="dcterms:W3CDTF">2026-01-17T18:47:00Z</dcterms:modified>
  <cp:category/>
</cp:coreProperties>
</file>